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Parkinson's</w:t>
      </w:r>
    </w:p>
    <w:p>
      <w:pPr>
        <w:pStyle w:val="Questions"/>
      </w:pPr>
      <w:r>
        <w:t xml:space="preserve">1. DNIAMEET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ITRCROMEOSEBELC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RDE PILTU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TEECSPDSII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USVREON MSSTEY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GDTIEEEVAERN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RIDOPESESN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ANPODEIM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KPSEA LEALYRC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AGINKHS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Parkinson's</dc:title>
  <dcterms:created xsi:type="dcterms:W3CDTF">2021-10-11T14:01:42Z</dcterms:created>
  <dcterms:modified xsi:type="dcterms:W3CDTF">2021-10-11T14:01:42Z</dcterms:modified>
</cp:coreProperties>
</file>