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Parkinson's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name of the man Parkinson's is named after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Parkinson's currently has 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with Parkinson's has an abnormally low amount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way to cope with Parkinson's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spoon designed specifically for people suffering from Parkinson's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actor who is now a spokesperson for Parkinson's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noticeable sign of Parkinson's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drug prescribed to Parkinson's patients that increases dopamine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severe symptoms of Parkinson's the best solution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original term for Parkinson's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Parkinson's Crossword</dc:title>
  <dcterms:created xsi:type="dcterms:W3CDTF">2021-10-11T14:01:54Z</dcterms:created>
  <dcterms:modified xsi:type="dcterms:W3CDTF">2021-10-11T14:01:54Z</dcterms:modified>
</cp:coreProperties>
</file>