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start in one finger and spread to the whole arm; pill rolling movements may occur and progress to tremors in legs, jaws, and 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Speech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Parkinson's disease is a____  in which cells in certain parts of the brain are gradually destroyed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Tremors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Stiffness in arms, legs, neck, and trunk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Stiff muscles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Inability to blink or smile; a fixed stare is common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Communicate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slow, shuffling walk and inability to lift the feet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Safety practices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to walk, with increased risk for falls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Slurred speech, monotone, and soft speech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Support workers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talk too fast or repeat what they say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Dignity and 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 rest and avoid stress, as tiredness and stress...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Slow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___Help with safety practices to prevent falls and choking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support worker you should treat the client with...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clients may talk too fast or___ what they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Neurological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 your client the time required to....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Masklike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Promoting elimination needs and prevention of falls and choking are examples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Impaired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Signs and symptoms become___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Communication is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Along with exercise and physiotherapy____are prescribed to help improve or maintain strength, posture, balance and mobility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Make symptoms worse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2021-10-11T14:02:40Z</dcterms:created>
  <dcterms:modified xsi:type="dcterms:W3CDTF">2021-10-11T14:02:40Z</dcterms:modified>
</cp:coreProperties>
</file>