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throat    </w:t>
      </w:r>
      <w:r>
        <w:t xml:space="preserve">   facial    </w:t>
      </w:r>
      <w:r>
        <w:t xml:space="preserve">   weakened muscles    </w:t>
      </w:r>
      <w:r>
        <w:t xml:space="preserve">   trouble sleeping    </w:t>
      </w:r>
      <w:r>
        <w:t xml:space="preserve">   excess sweating    </w:t>
      </w:r>
      <w:r>
        <w:t xml:space="preserve">   handwriting    </w:t>
      </w:r>
      <w:r>
        <w:t xml:space="preserve">   constipation    </w:t>
      </w:r>
      <w:r>
        <w:t xml:space="preserve">   freezing    </w:t>
      </w:r>
      <w:r>
        <w:t xml:space="preserve">   rigidity    </w:t>
      </w:r>
      <w:r>
        <w:t xml:space="preserve">   slowness    </w:t>
      </w:r>
      <w:r>
        <w:t xml:space="preserve">   posture    </w:t>
      </w:r>
      <w:r>
        <w:t xml:space="preserve">   tremors    </w:t>
      </w:r>
      <w:r>
        <w:t xml:space="preserve">   Movement    </w:t>
      </w:r>
      <w:r>
        <w:t xml:space="preserve">   nerve cells    </w:t>
      </w:r>
      <w:r>
        <w:t xml:space="preserve">  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 </dc:title>
  <dcterms:created xsi:type="dcterms:W3CDTF">2021-10-11T14:02:48Z</dcterms:created>
  <dcterms:modified xsi:type="dcterms:W3CDTF">2021-10-11T14:02:48Z</dcterms:modified>
</cp:coreProperties>
</file>