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peripheral decarboxylase inhibitor used in combination with levodopa to reduce adverse effects of levodopa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four classic symptoms of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Newest antiparkinson drug approved by FDA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 age of onset of Parkinson's disease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Slowness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biologic precursor of dopamine that can penetrate into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example of newer nonergot nondopamine dopamine receptor 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drug under catechol ortho-methyltransferase (COMT) inhibitors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example of an indirect-acting dopamine receptor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tremor seen mostly at rest and less severe during voluntary activity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millions of Americans are affected by Parkinson's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phenomenon is a gradual worsening of Parkinsonian symptoms as a patient's medications begin to lose their effectiveness (Hyphenated)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Absence of psychomotor activity resulting in mask-like facial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Destruction of this part of the brain by Parkinson's disease leads to dopamine depletion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Abnormal muscle tone leading to impaired or abnormal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Levodopa and carbidopa are both contraindicated in this type of glaucoma (2 words hyphenated)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excitatory neurotransmitter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inhibitory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effect of nonselective MAOIs when they interact with tyramine-containing foods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COMT drug is contraindicated in liver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irregular, spasmodic, involuntary movements of the limbs or facial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that causes breakdown of catecholamines in the body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most common neurodegenerative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antiviral drug considered a dopamine modulator that is also indicated for treatment of moderate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anticholinergic drug used for Parkinso's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rigidity seen in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drug under ergot direct-acting dopamine receptor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Shakiness of the extremities seen mostly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Drugs that exert their antiparkinson effects before the nerve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Symptoms of Parkinson's disease do not appear until how many percent of dopamine in the substantia nigra has been depleted?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</dc:title>
  <dcterms:created xsi:type="dcterms:W3CDTF">2021-10-11T14:02:53Z</dcterms:created>
  <dcterms:modified xsi:type="dcterms:W3CDTF">2021-10-11T14:02:53Z</dcterms:modified>
</cp:coreProperties>
</file>