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Parkinson's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nerve cells communicate about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Parkinson's causes neurons to become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bent or curved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stage three there's a noticeable slowness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stage four, tremors can become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stage two, people's symptoms are_______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Area of brain that is impaired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specialized chemical produced in nerve cells that permits the transmission of information between nerve cells- Dopamine is one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Seen in people that have small handwriting (micrographia) and decreased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brain that is involved in coordination of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Shaking in a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substantia nigra is a part of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early stages arms may not _____ right when 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Parkinson's Disease</dc:title>
  <dcterms:created xsi:type="dcterms:W3CDTF">2021-10-11T14:01:28Z</dcterms:created>
  <dcterms:modified xsi:type="dcterms:W3CDTF">2021-10-11T14:01:28Z</dcterms:modified>
</cp:coreProperties>
</file>