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Decreased amount of dopamine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Slowing down in the initiation &amp; execution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tremor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hand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person with Parkinsons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Bowel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Shuffling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__________ slurred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Rigid/jerky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</dc:title>
  <dcterms:created xsi:type="dcterms:W3CDTF">2021-10-11T14:01:35Z</dcterms:created>
  <dcterms:modified xsi:type="dcterms:W3CDTF">2021-10-11T14:01:35Z</dcterms:modified>
</cp:coreProperties>
</file>