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Parkinson's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gender is more prone to this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clinical manifestation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coping strategies are often used in this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diagnostic procedure used to determine this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brain affected by Parkinsons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 of the substantia nigra?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affected by the lack of norepinepherine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neurotransmitter affected by Parkinsons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treatment is sought when medications cease effectiveness?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Parkinsons hereditary?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medication used in the treatment of this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Recent evidence suggests that this neurotransmitter is also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 highest rates of this disease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actor with Parkinsons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Clinical manifestation of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the face of a Parkinsons patient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clinical manifestation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there a cure for Parkinsons Disease?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Parkinsons Disease</dc:title>
  <dcterms:created xsi:type="dcterms:W3CDTF">2021-10-11T14:01:40Z</dcterms:created>
  <dcterms:modified xsi:type="dcterms:W3CDTF">2021-10-11T14:01:40Z</dcterms:modified>
</cp:coreProperties>
</file>