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Pharmacotherapy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Antiviral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Dopamine precursor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Transdermal Dopamine agonist (non-ergot )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Monoamine oxidase (B) (MAO-B)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Anticholinergic (Muscarinic receptor antagonist)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Dopamine decarboxylase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Dopamine agonist (ergot alkaloid)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catechol-O-methyl transferasen (COMT)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Monoamine oxidase (B) (MAO-B)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Dopamine agonist (non-ergot alkaloid)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Pharmacotherapy</dc:title>
  <dcterms:created xsi:type="dcterms:W3CDTF">2021-10-11T14:01:58Z</dcterms:created>
  <dcterms:modified xsi:type="dcterms:W3CDTF">2021-10-11T14:01:58Z</dcterms:modified>
</cp:coreProperties>
</file>