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 Disease Word Scramble</w:t>
      </w:r>
    </w:p>
    <w:p>
      <w:pPr>
        <w:pStyle w:val="Questions"/>
      </w:pPr>
      <w:r>
        <w:t xml:space="preserve">1. GIAT FNLUIHFGS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GINOISDSA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AOIRTNAECL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KEWSNESA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TSHTRNEG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RSKI ROF LLSFA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LSAOMSW RHRCYHAEI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OKSASRPNIN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MTBIYOLI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ALCEBNA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 Word Scramble</dc:title>
  <dcterms:created xsi:type="dcterms:W3CDTF">2021-10-11T14:03:09Z</dcterms:created>
  <dcterms:modified xsi:type="dcterms:W3CDTF">2021-10-11T14:03:09Z</dcterms:modified>
</cp:coreProperties>
</file>