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Disease Word Scramble</w:t>
      </w:r>
    </w:p>
    <w:p>
      <w:pPr>
        <w:pStyle w:val="Questions"/>
      </w:pPr>
      <w:r>
        <w:t xml:space="preserve">1. EMROTRS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SPRKONNSAI IADEESS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SPTOMYSM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OSGANSDII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YTBMILOI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MTNIOADICE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GAINIMG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MPIDAOEN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UROOSTGLNEI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RIIAMDEP ECHESP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 Word Scramble</dc:title>
  <dcterms:created xsi:type="dcterms:W3CDTF">2021-10-11T14:01:44Z</dcterms:created>
  <dcterms:modified xsi:type="dcterms:W3CDTF">2021-10-11T14:01:44Z</dcterms:modified>
</cp:coreProperties>
</file>