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Parkinson's Disease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disease    </w:t>
      </w:r>
      <w:r>
        <w:t xml:space="preserve">   dopamine    </w:t>
      </w:r>
      <w:r>
        <w:t xml:space="preserve">   cells    </w:t>
      </w:r>
      <w:r>
        <w:t xml:space="preserve">   nerve    </w:t>
      </w:r>
      <w:r>
        <w:t xml:space="preserve">   OwenChamberlain    </w:t>
      </w:r>
      <w:r>
        <w:t xml:space="preserve">   ForrestGregg    </w:t>
      </w:r>
      <w:r>
        <w:t xml:space="preserve">   chemicals    </w:t>
      </w:r>
      <w:r>
        <w:t xml:space="preserve">   no cure    </w:t>
      </w:r>
      <w:r>
        <w:t xml:space="preserve">   men    </w:t>
      </w:r>
      <w:r>
        <w:t xml:space="preserve">   sixty    </w:t>
      </w:r>
      <w:r>
        <w:t xml:space="preserve">   drugs    </w:t>
      </w:r>
      <w:r>
        <w:t xml:space="preserve">   tremble    </w:t>
      </w:r>
      <w:r>
        <w:t xml:space="preserve">   Shaking    </w:t>
      </w:r>
      <w:r>
        <w:t xml:space="preserve">   PARKINSONS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Parkinson's Disease Word Search!</dc:title>
  <dcterms:created xsi:type="dcterms:W3CDTF">2021-10-11T14:02:44Z</dcterms:created>
  <dcterms:modified xsi:type="dcterms:W3CDTF">2021-10-11T14:02:44Z</dcterms:modified>
</cp:coreProperties>
</file>