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Parkinson's Disease -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shuffling gait    </w:t>
      </w:r>
      <w:r>
        <w:t xml:space="preserve">   decreased sense of smell    </w:t>
      </w:r>
      <w:r>
        <w:t xml:space="preserve">   neurological disorder    </w:t>
      </w:r>
      <w:r>
        <w:t xml:space="preserve">   tremors    </w:t>
      </w:r>
      <w:r>
        <w:t xml:space="preserve">   progressive    </w:t>
      </w:r>
      <w:r>
        <w:t xml:space="preserve">   rigid    </w:t>
      </w:r>
      <w:r>
        <w:t xml:space="preserve">   stiffness    </w:t>
      </w:r>
      <w:r>
        <w:t xml:space="preserve">   bradykinesia    </w:t>
      </w:r>
      <w:r>
        <w:t xml:space="preserve">   sleep disorders    </w:t>
      </w:r>
      <w:r>
        <w:t xml:space="preserve">   deep brain    </w:t>
      </w:r>
      <w:r>
        <w:t xml:space="preserve">   balance    </w:t>
      </w:r>
      <w:r>
        <w:t xml:space="preserve">   no cure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Parkinson's Disease - Word Search </dc:title>
  <dcterms:created xsi:type="dcterms:W3CDTF">2021-10-11T14:02:26Z</dcterms:created>
  <dcterms:modified xsi:type="dcterms:W3CDTF">2021-10-11T14:02:26Z</dcterms:modified>
</cp:coreProperties>
</file>