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slowness of movement and is one of the cardinal manifestations of Parkinson's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PD affects about  _______________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is usually taken with levodopa.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combination with prescribed medication or surgery, ___________________ is highly recommended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start to appear after the age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a surgical procedure involving the implantation of electrodes into the brain and a device onto the chest of the individual that harmlessly stimulate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progressive disease of the nervous system marked by tremor, muscular rigidity, and slow, imprecise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male’s chances of developing PD are _____ and a half times higher than a female’s.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PD is associated with degeneration of the basal ganglia of the brain and a deficiency of the neurotransmitter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medication that helps replenish lost dopamine in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actor, author, and “Family Ties” star diagnosed with PD.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PD is the ____________ most common neurodegenerative disease.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2021-10-11T14:02:05Z</dcterms:created>
  <dcterms:modified xsi:type="dcterms:W3CDTF">2021-10-11T14:02:05Z</dcterms:modified>
</cp:coreProperties>
</file>