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Parkinson's Disease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walking cane    </w:t>
      </w:r>
      <w:r>
        <w:t xml:space="preserve">   tremors    </w:t>
      </w:r>
      <w:r>
        <w:t xml:space="preserve">   symptoms    </w:t>
      </w:r>
      <w:r>
        <w:t xml:space="preserve">   stages    </w:t>
      </w:r>
      <w:r>
        <w:t xml:space="preserve">   sensory    </w:t>
      </w:r>
      <w:r>
        <w:t xml:space="preserve">   rigidity    </w:t>
      </w:r>
      <w:r>
        <w:t xml:space="preserve">   research    </w:t>
      </w:r>
      <w:r>
        <w:t xml:space="preserve">   quality of life    </w:t>
      </w:r>
      <w:r>
        <w:t xml:space="preserve">   posture    </w:t>
      </w:r>
      <w:r>
        <w:t xml:space="preserve">   neurologist    </w:t>
      </w:r>
      <w:r>
        <w:t xml:space="preserve">   motor system    </w:t>
      </w:r>
      <w:r>
        <w:t xml:space="preserve">   long term    </w:t>
      </w:r>
      <w:r>
        <w:t xml:space="preserve">   gait    </w:t>
      </w:r>
      <w:r>
        <w:t xml:space="preserve">   freezing    </w:t>
      </w:r>
      <w:r>
        <w:t xml:space="preserve">   active    </w:t>
      </w:r>
      <w:r>
        <w:t xml:space="preserve">   arthritis    </w:t>
      </w:r>
      <w:r>
        <w:t xml:space="preserve">   balance    </w:t>
      </w:r>
      <w:r>
        <w:t xml:space="preserve">   bradykinesia    </w:t>
      </w:r>
      <w:r>
        <w:t xml:space="preserve">   carbidopa    </w:t>
      </w:r>
      <w:r>
        <w:t xml:space="preserve">   central nervous system    </w:t>
      </w:r>
      <w:r>
        <w:t xml:space="preserve">   challenge    </w:t>
      </w:r>
      <w:r>
        <w:t xml:space="preserve">   cognition    </w:t>
      </w:r>
      <w:r>
        <w:t xml:space="preserve">   degenerative    </w:t>
      </w:r>
      <w:r>
        <w:t xml:space="preserve">   dementia    </w:t>
      </w:r>
      <w:r>
        <w:t xml:space="preserve">   depression    </w:t>
      </w:r>
      <w:r>
        <w:t xml:space="preserve">   dopamine    </w:t>
      </w:r>
      <w:r>
        <w:t xml:space="preserve">   Dysarthria    </w:t>
      </w:r>
      <w:r>
        <w:t xml:space="preserve">   exercise    </w:t>
      </w:r>
      <w:r>
        <w:t xml:space="preserve">   Festination    </w:t>
      </w:r>
      <w:r>
        <w:t xml:space="preserve">   Hypokinesia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Parkinson's Disease</dc:title>
  <dcterms:created xsi:type="dcterms:W3CDTF">2021-10-11T14:02:12Z</dcterms:created>
  <dcterms:modified xsi:type="dcterms:W3CDTF">2021-10-11T14:02:12Z</dcterms:modified>
</cp:coreProperties>
</file>