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Diseases - Wordscramble</w:t>
      </w:r>
    </w:p>
    <w:p>
      <w:pPr>
        <w:pStyle w:val="Questions"/>
      </w:pPr>
      <w:r>
        <w:t xml:space="preserve">1. GNFLFUSHI GITA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RMSEROT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INFSTSFSE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EDPE ABIRN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PNSISOREDE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DESERADCE EENSS FO SLMLE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IEPORSGRVSE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DNKSIAAIBYER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ACAELNB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ACRLLIOOUGEN RODISERD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IRIDG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NO RUEC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LPEES SIRDSRODE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shuffling gait     </w:t>
      </w:r>
      <w:r>
        <w:t xml:space="preserve">   tremors    </w:t>
      </w:r>
      <w:r>
        <w:t xml:space="preserve">   stiffness    </w:t>
      </w:r>
      <w:r>
        <w:t xml:space="preserve">   deep brain    </w:t>
      </w:r>
      <w:r>
        <w:t xml:space="preserve">   depression     </w:t>
      </w:r>
      <w:r>
        <w:t xml:space="preserve">   decreased sense of smell    </w:t>
      </w:r>
      <w:r>
        <w:t xml:space="preserve">   progressive     </w:t>
      </w:r>
      <w:r>
        <w:t xml:space="preserve">   bradykinesia    </w:t>
      </w:r>
      <w:r>
        <w:t xml:space="preserve">   balance    </w:t>
      </w:r>
      <w:r>
        <w:t xml:space="preserve">   neurological disorder    </w:t>
      </w:r>
      <w:r>
        <w:t xml:space="preserve">   rigid    </w:t>
      </w:r>
      <w:r>
        <w:t xml:space="preserve">   no cure    </w:t>
      </w:r>
      <w:r>
        <w:t xml:space="preserve">   sleep disorders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Diseases - Wordscramble</dc:title>
  <dcterms:created xsi:type="dcterms:W3CDTF">2021-10-11T14:02:29Z</dcterms:created>
  <dcterms:modified xsi:type="dcterms:W3CDTF">2021-10-11T14:02:29Z</dcterms:modified>
</cp:coreProperties>
</file>