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Parkinson's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stage that only shows symptoms on one side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involuntary movement of one or more body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inflexibility or stiffness.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mental health issue that causes hallucinations or dellusions.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placed on your head during deep brain stimulation.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medicine that helps with motor and nonmotor symptoms.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clumps of specific substances found in brain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 slowness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Exercises to help with speech volume and facial expressions.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therapy that use big expressive movements.</w:t>
            </w:r>
          </w:p>
        </w:tc>
      </w:tr>
    </w:tbl>
    <w:p>
      <w:pPr>
        <w:pStyle w:val="WordBankMedium"/>
      </w:pPr>
      <w:r>
        <w:t xml:space="preserve">   LewyBodies    </w:t>
      </w:r>
      <w:r>
        <w:t xml:space="preserve">   Bradykinesia    </w:t>
      </w:r>
      <w:r>
        <w:t xml:space="preserve">   rigidity    </w:t>
      </w:r>
      <w:r>
        <w:t xml:space="preserve">   Psychosis     </w:t>
      </w:r>
      <w:r>
        <w:t xml:space="preserve">   Mirapex    </w:t>
      </w:r>
      <w:r>
        <w:t xml:space="preserve">   Tremor    </w:t>
      </w:r>
      <w:r>
        <w:t xml:space="preserve">   BIGtherapy    </w:t>
      </w:r>
      <w:r>
        <w:t xml:space="preserve">   LOUDtherapy    </w:t>
      </w:r>
      <w:r>
        <w:t xml:space="preserve">   Electrodes    </w:t>
      </w:r>
      <w:r>
        <w:t xml:space="preserve">   stage one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Parkinson's crossword</dc:title>
  <dcterms:created xsi:type="dcterms:W3CDTF">2021-10-11T14:01:56Z</dcterms:created>
  <dcterms:modified xsi:type="dcterms:W3CDTF">2021-10-11T14:01:56Z</dcterms:modified>
</cp:coreProperties>
</file>