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thalamotomy    </w:t>
      </w:r>
      <w:r>
        <w:t xml:space="preserve">   deep brain    </w:t>
      </w:r>
      <w:r>
        <w:t xml:space="preserve">   MAO-B inhibitors    </w:t>
      </w:r>
      <w:r>
        <w:t xml:space="preserve">   COMT inhibitors    </w:t>
      </w:r>
      <w:r>
        <w:t xml:space="preserve">   anticholinergics    </w:t>
      </w:r>
      <w:r>
        <w:t xml:space="preserve">   dopamine agonists    </w:t>
      </w:r>
      <w:r>
        <w:t xml:space="preserve">   carbidopa    </w:t>
      </w:r>
      <w:r>
        <w:t xml:space="preserve">   dopaminergic    </w:t>
      </w:r>
      <w:r>
        <w:t xml:space="preserve">   adaption    </w:t>
      </w:r>
      <w:r>
        <w:t xml:space="preserve">   prioritize    </w:t>
      </w:r>
      <w:r>
        <w:t xml:space="preserve">   symptoms    </w:t>
      </w:r>
      <w:r>
        <w:t xml:space="preserve">   stress    </w:t>
      </w:r>
      <w:r>
        <w:t xml:space="preserve">   discouragement    </w:t>
      </w:r>
      <w:r>
        <w:t xml:space="preserve">   shock    </w:t>
      </w:r>
      <w:r>
        <w:t xml:space="preserve">   disbelief    </w:t>
      </w:r>
      <w:r>
        <w:t xml:space="preserve">   denial    </w:t>
      </w:r>
      <w:r>
        <w:t xml:space="preserve">   UPDRS    </w:t>
      </w:r>
      <w:r>
        <w:t xml:space="preserve">   DAT scan    </w:t>
      </w:r>
      <w:r>
        <w:t xml:space="preserve">   PET scan    </w:t>
      </w:r>
      <w:r>
        <w:t xml:space="preserve">   postural instability    </w:t>
      </w:r>
      <w:r>
        <w:t xml:space="preserve">   bradykinesia    </w:t>
      </w:r>
      <w:r>
        <w:t xml:space="preserve">   depression    </w:t>
      </w:r>
      <w:r>
        <w:t xml:space="preserve">   sleep disorders    </w:t>
      </w:r>
      <w:r>
        <w:t xml:space="preserve">   mood changes    </w:t>
      </w:r>
      <w:r>
        <w:t xml:space="preserve">   constipation    </w:t>
      </w:r>
      <w:r>
        <w:t xml:space="preserve">   balance    </w:t>
      </w:r>
      <w:r>
        <w:t xml:space="preserve">   loss of balance    </w:t>
      </w:r>
      <w:r>
        <w:t xml:space="preserve">   stiffness    </w:t>
      </w:r>
      <w:r>
        <w:t xml:space="preserve">   dopamine    </w:t>
      </w:r>
      <w:r>
        <w:t xml:space="preserve">   chronic    </w:t>
      </w:r>
      <w:r>
        <w:t xml:space="preserve">   lab tests    </w:t>
      </w:r>
      <w:r>
        <w:t xml:space="preserve">   no cure    </w:t>
      </w:r>
      <w:r>
        <w:t xml:space="preserve">   central nervous system    </w:t>
      </w:r>
      <w:r>
        <w:t xml:space="preserve">   disorder    </w:t>
      </w:r>
      <w:r>
        <w:t xml:space="preserve">   tremors    </w:t>
      </w:r>
      <w:r>
        <w:t xml:space="preserve">   medications    </w:t>
      </w:r>
      <w:r>
        <w:t xml:space="preserve">   tai chi    </w:t>
      </w:r>
      <w:r>
        <w:t xml:space="preserve">   exercise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Parkinsons disease</dc:title>
  <dcterms:created xsi:type="dcterms:W3CDTF">2021-10-11T14:01:30Z</dcterms:created>
  <dcterms:modified xsi:type="dcterms:W3CDTF">2021-10-11T14:01:30Z</dcterms:modified>
</cp:coreProperties>
</file>