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area of the brain is affected by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common medication used to treat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minutes before our meals do we take out Parkinson's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device do we now use to measure your response to your Parkinson's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 symptoms of Parkinson's disease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medication used to treat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gender is more affected by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with Parkinson's disease should always take their medication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people who have Parkinson's disease, suffer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Parkinson's disease can have a reduced sense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hand writing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Parkinson's disease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Parkinson's disease results in a reduction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Parkinson's disease may have_____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food do we minimise when taking Parkinson's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bradykinesia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 crossword</dc:title>
  <dcterms:created xsi:type="dcterms:W3CDTF">2021-10-11T14:02:15Z</dcterms:created>
  <dcterms:modified xsi:type="dcterms:W3CDTF">2021-10-11T14:02:15Z</dcterms:modified>
</cp:coreProperties>
</file>