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is considered young onset for Parkinson's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not eat directly after taking Parkinson's medication?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symptoms of Parkinson's regarding movement?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mental health disorder is commonly associated with Parkinson's?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thing in the hospital regarding medication?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the best treatments for Parkinson's?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doctor works with Parkinson's?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thing most people with Parkinson's have a lack of? (hint: its psychological)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neurotransmitter in the body causes Parkinsons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medication for Parkinson's?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classic symptoms do doctors look for?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</dc:title>
  <dcterms:created xsi:type="dcterms:W3CDTF">2021-10-11T14:02:31Z</dcterms:created>
  <dcterms:modified xsi:type="dcterms:W3CDTF">2021-10-11T14:02:31Z</dcterms:modified>
</cp:coreProperties>
</file>