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Parklife!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Ash tree    </w:t>
      </w:r>
      <w:r>
        <w:t xml:space="preserve">   Beech tree    </w:t>
      </w:r>
      <w:r>
        <w:t xml:space="preserve">   Blackbird    </w:t>
      </w:r>
      <w:r>
        <w:t xml:space="preserve">   Bluebell    </w:t>
      </w:r>
      <w:r>
        <w:t xml:space="preserve">   Buttercup    </w:t>
      </w:r>
      <w:r>
        <w:t xml:space="preserve">   Cabbage white butterfly    </w:t>
      </w:r>
      <w:r>
        <w:t xml:space="preserve">   Cabbage white caterpillar    </w:t>
      </w:r>
      <w:r>
        <w:t xml:space="preserve">   Canada Goose    </w:t>
      </w:r>
      <w:r>
        <w:t xml:space="preserve">   Cinnabar moth caterpillar    </w:t>
      </w:r>
      <w:r>
        <w:t xml:space="preserve">   Comma butterfly    </w:t>
      </w:r>
      <w:r>
        <w:t xml:space="preserve">   Daffodil    </w:t>
      </w:r>
      <w:r>
        <w:t xml:space="preserve">   Daisy    </w:t>
      </w:r>
      <w:r>
        <w:t xml:space="preserve">   Dandelion    </w:t>
      </w:r>
      <w:r>
        <w:t xml:space="preserve">   Greylag Goose    </w:t>
      </w:r>
      <w:r>
        <w:t xml:space="preserve">   Ladybird    </w:t>
      </w:r>
      <w:r>
        <w:t xml:space="preserve">   Magpie    </w:t>
      </w:r>
      <w:r>
        <w:t xml:space="preserve">   Mallard    </w:t>
      </w:r>
      <w:r>
        <w:t xml:space="preserve">   Mute swan    </w:t>
      </w:r>
      <w:r>
        <w:t xml:space="preserve">   Ragwort    </w:t>
      </w:r>
      <w:r>
        <w:t xml:space="preserve">   Robin    </w:t>
      </w:r>
      <w:r>
        <w:t xml:space="preserve">   Snowdrop    </w:t>
      </w:r>
      <w:r>
        <w:t xml:space="preserve">   Sycamore tree    </w:t>
      </w:r>
      <w:r>
        <w:t xml:space="preserve">   Tadpoles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Parklife!</dc:title>
  <dcterms:created xsi:type="dcterms:W3CDTF">2021-10-11T14:02:50Z</dcterms:created>
  <dcterms:modified xsi:type="dcterms:W3CDTF">2021-10-11T14:02:50Z</dcterms:modified>
</cp:coreProperties>
</file>