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Parkour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Équilibre    </w:t>
      </w:r>
      <w:r>
        <w:t xml:space="preserve">   Scrutin    </w:t>
      </w:r>
      <w:r>
        <w:t xml:space="preserve">   Course en mur    </w:t>
      </w:r>
      <w:r>
        <w:t xml:space="preserve">   Chiquenaude    </w:t>
      </w:r>
      <w:r>
        <w:t xml:space="preserve">   Course    </w:t>
      </w:r>
      <w:r>
        <w:t xml:space="preserve">   Haltérophilie    </w:t>
      </w:r>
      <w:r>
        <w:t xml:space="preserve">   Libre cour    </w:t>
      </w:r>
      <w:r>
        <w:t xml:space="preserve">   Roue    </w:t>
      </w:r>
      <w:r>
        <w:t xml:space="preserve">   Rythmé    </w:t>
      </w:r>
      <w:r>
        <w:t xml:space="preserve">   Saut    </w:t>
      </w:r>
      <w:r>
        <w:t xml:space="preserve">   Saut périlleux arrière    </w:t>
      </w:r>
      <w:r>
        <w:t xml:space="preserve">   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Parkour</dc:title>
  <dcterms:created xsi:type="dcterms:W3CDTF">2021-10-11T14:02:57Z</dcterms:created>
  <dcterms:modified xsi:type="dcterms:W3CDTF">2021-10-11T14:02:57Z</dcterms:modified>
</cp:coreProperties>
</file>