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Parkour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tricks    </w:t>
      </w:r>
      <w:r>
        <w:t xml:space="preserve">   roll    </w:t>
      </w:r>
      <w:r>
        <w:t xml:space="preserve">   power    </w:t>
      </w:r>
      <w:r>
        <w:t xml:space="preserve">   tap    </w:t>
      </w:r>
      <w:r>
        <w:t xml:space="preserve">   lateral    </w:t>
      </w:r>
      <w:r>
        <w:t xml:space="preserve">   lache    </w:t>
      </w:r>
      <w:r>
        <w:t xml:space="preserve">   creativity    </w:t>
      </w:r>
      <w:r>
        <w:t xml:space="preserve">   speed    </w:t>
      </w:r>
      <w:r>
        <w:t xml:space="preserve">   style    </w:t>
      </w:r>
      <w:r>
        <w:t xml:space="preserve">   agility    </w:t>
      </w:r>
      <w:r>
        <w:t xml:space="preserve">   strength    </w:t>
      </w:r>
      <w:r>
        <w:t xml:space="preserve">   coordination    </w:t>
      </w:r>
      <w:r>
        <w:t xml:space="preserve">   balance    </w:t>
      </w:r>
      <w:r>
        <w:t xml:space="preserve">   swing    </w:t>
      </w:r>
      <w:r>
        <w:t xml:space="preserve">   backflip    </w:t>
      </w:r>
      <w:r>
        <w:t xml:space="preserve">   flip    </w:t>
      </w:r>
      <w:r>
        <w:t xml:space="preserve">   kong    </w:t>
      </w:r>
      <w:r>
        <w:t xml:space="preserve">   jump    </w:t>
      </w:r>
      <w:r>
        <w:t xml:space="preserve">   vault    </w:t>
      </w:r>
      <w:r>
        <w:t xml:space="preserve">   Freerunning    </w:t>
      </w:r>
      <w:r>
        <w:t xml:space="preserve">   Parkour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Parkour Wordsearch</dc:title>
  <dcterms:created xsi:type="dcterms:W3CDTF">2021-10-11T14:03:02Z</dcterms:created>
  <dcterms:modified xsi:type="dcterms:W3CDTF">2021-10-11T14:03:02Z</dcterms:modified>
</cp:coreProperties>
</file>