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Parks &amp; Rec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Recreation    </w:t>
      </w:r>
      <w:r>
        <w:t xml:space="preserve">   Parks    </w:t>
      </w:r>
      <w:r>
        <w:t xml:space="preserve">   Lil Sebastian    </w:t>
      </w:r>
      <w:r>
        <w:t xml:space="preserve">   Gold    </w:t>
      </w:r>
      <w:r>
        <w:t xml:space="preserve">   Bert Macklin    </w:t>
      </w:r>
      <w:r>
        <w:t xml:space="preserve">   Waffles    </w:t>
      </w:r>
      <w:r>
        <w:t xml:space="preserve">   Brandi Maxxx    </w:t>
      </w:r>
      <w:r>
        <w:t xml:space="preserve">   Eagleton    </w:t>
      </w:r>
      <w:r>
        <w:t xml:space="preserve">   Pawnee    </w:t>
      </w:r>
      <w:r>
        <w:t xml:space="preserve">   Mercedes    </w:t>
      </w:r>
      <w:r>
        <w:t xml:space="preserve">   RentASwag    </w:t>
      </w:r>
      <w:r>
        <w:t xml:space="preserve">   Whiskey    </w:t>
      </w:r>
      <w:r>
        <w:t xml:space="preserve">   Jammed    </w:t>
      </w:r>
      <w:r>
        <w:t xml:space="preserve">   Ann Perkins    </w:t>
      </w:r>
      <w:r>
        <w:t xml:space="preserve">   Swanson    </w:t>
      </w:r>
      <w:r>
        <w:t xml:space="preserve">   Bacon    </w:t>
      </w:r>
      <w:r>
        <w:t xml:space="preserve">   Eggs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Parks &amp; Rec Word Search</dc:title>
  <dcterms:created xsi:type="dcterms:W3CDTF">2021-10-11T14:01:24Z</dcterms:created>
  <dcterms:modified xsi:type="dcterms:W3CDTF">2021-10-11T14:01:24Z</dcterms:modified>
</cp:coreProperties>
</file>