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Parks &amp; 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Tom gives to forks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Tom's dressed up as this rapper for Ann's Halloween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Local Indian chief of the Wamapoke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April's middle name (April ____ Ludgate)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 player invited to Leslie's telethon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winter sports complex Ben built when he was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Andy poses as this member of the FBI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Tom's knockoff of 'The Newlywed Game'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Leslie tried to stop Jessica Wicks from tearing down a _____.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Chris's favorite health food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Jerry's line: 'My ____ are full of mouth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of candy bars Sweetums makes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&amp; Recreation</dc:title>
  <dcterms:created xsi:type="dcterms:W3CDTF">2021-10-11T14:03:19Z</dcterms:created>
  <dcterms:modified xsi:type="dcterms:W3CDTF">2021-10-11T14:03:19Z</dcterms:modified>
</cp:coreProperties>
</file>