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Parks and Rec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Andy Dwyer's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Februaury 13th is ________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April's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Ron Swanson's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 Wyatt's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Andy's FBI alias Burt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S7 guest starred as Mayor of Pawnee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Jean-Ralphio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Pawnee has an infestation of which vermin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does the library close?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Treat yo' self 2011 Ben buys what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Worst place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Company owned by the Newport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Worst Parks and Rec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Tammy Two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 and Chris move to which US state in Season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Andy's job at city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Host of Pawnee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Pony beloved in all of Pawnee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show's creator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 and Rec</dc:title>
  <dcterms:created xsi:type="dcterms:W3CDTF">2021-10-11T14:03:10Z</dcterms:created>
  <dcterms:modified xsi:type="dcterms:W3CDTF">2021-10-11T14:03:10Z</dcterms:modified>
</cp:coreProperties>
</file>