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Parks and Rec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Jean-Ralphio’s sister, has never done anything wrong ever in her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Majestic land-mermaid, beautiful spinster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Ben’s stop motion movie, Requiem for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Leslie’s ultimate government crush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April and Andy’s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Cult god; meant to destroy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April’s nickname from her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Serves german muffins, died ten minutes after that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Ben bases his anniversary carriage ride after this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Pawnee’s favorite mini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Runs against Leslie for city council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Voldemort was born, probably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Ron’s ex-wives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Ron f*cking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Donna and Tom’s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LITERALLY the healthiest human on earth, Chris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“Give me all the _____ and eggs you have”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Ben’s model UN country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Parks and Rec</dc:title>
  <dcterms:created xsi:type="dcterms:W3CDTF">2021-10-11T14:03:15Z</dcterms:created>
  <dcterms:modified xsi:type="dcterms:W3CDTF">2021-10-11T14:03:15Z</dcterms:modified>
</cp:coreProperties>
</file>