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Parks and Rec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Indiana    </w:t>
      </w:r>
      <w:r>
        <w:t xml:space="preserve">   Snakevenom    </w:t>
      </w:r>
      <w:r>
        <w:t xml:space="preserve">   DrunkRon    </w:t>
      </w:r>
      <w:r>
        <w:t xml:space="preserve">   Harvestfestival    </w:t>
      </w:r>
      <w:r>
        <w:t xml:space="preserve">   Perdvert    </w:t>
      </w:r>
      <w:r>
        <w:t xml:space="preserve">   Pit    </w:t>
      </w:r>
      <w:r>
        <w:t xml:space="preserve">   Calzone    </w:t>
      </w:r>
      <w:r>
        <w:t xml:space="preserve">   Jammed    </w:t>
      </w:r>
      <w:r>
        <w:t xml:space="preserve">   Perkins    </w:t>
      </w:r>
      <w:r>
        <w:t xml:space="preserve">   Literally    </w:t>
      </w:r>
      <w:r>
        <w:t xml:space="preserve">   Galentine    </w:t>
      </w:r>
      <w:r>
        <w:t xml:space="preserve">   Eagleton    </w:t>
      </w:r>
      <w:r>
        <w:t xml:space="preserve">   Pawnee    </w:t>
      </w:r>
      <w:r>
        <w:t xml:space="preserve">   Lilsebastian    </w:t>
      </w:r>
      <w:r>
        <w:t xml:space="preserve">   Swanson    </w:t>
      </w:r>
      <w:r>
        <w:t xml:space="preserve">   Leslie    </w:t>
      </w:r>
      <w:r>
        <w:t xml:space="preserve">   Gerry    </w:t>
      </w:r>
      <w:r>
        <w:t xml:space="preserve">   APril    </w:t>
      </w:r>
      <w:r>
        <w:t xml:space="preserve">   Andy    </w:t>
      </w:r>
      <w:r>
        <w:t xml:space="preserve">   Councilwoman    </w:t>
      </w:r>
      <w:r>
        <w:t xml:space="preserve">   Breakfast    </w:t>
      </w:r>
      <w:r>
        <w:t xml:space="preserve">   Wood    </w:t>
      </w:r>
      <w:r>
        <w:t xml:space="preserve">   TreatYoSelf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</dc:title>
  <dcterms:created xsi:type="dcterms:W3CDTF">2021-10-11T14:03:26Z</dcterms:created>
  <dcterms:modified xsi:type="dcterms:W3CDTF">2021-10-11T14:03:26Z</dcterms:modified>
</cp:coreProperties>
</file>