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and 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mouserat    </w:t>
      </w:r>
      <w:r>
        <w:t xml:space="preserve">   pit    </w:t>
      </w:r>
      <w:r>
        <w:t xml:space="preserve">   knope    </w:t>
      </w:r>
      <w:r>
        <w:t xml:space="preserve">   champion    </w:t>
      </w:r>
      <w:r>
        <w:t xml:space="preserve">   waffles    </w:t>
      </w:r>
      <w:r>
        <w:t xml:space="preserve">   eagleton    </w:t>
      </w:r>
      <w:r>
        <w:t xml:space="preserve">   pawnee    </w:t>
      </w:r>
      <w:r>
        <w:t xml:space="preserve">   snakejuice    </w:t>
      </w:r>
      <w:r>
        <w:t xml:space="preserve">   Literally    </w:t>
      </w:r>
      <w:r>
        <w:t xml:space="preserve">   annperkins    </w:t>
      </w:r>
      <w:r>
        <w:t xml:space="preserve">   snakehole    </w:t>
      </w:r>
      <w:r>
        <w:t xml:space="preserve">   LilSebastian    </w:t>
      </w:r>
      <w:r>
        <w:t xml:space="preserve">   TreatYoSelf    </w:t>
      </w:r>
      <w:r>
        <w:t xml:space="preserve">   Swanson    </w:t>
      </w:r>
      <w:r>
        <w:t xml:space="preserve">   leslie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</dc:title>
  <dcterms:created xsi:type="dcterms:W3CDTF">2021-11-26T03:40:34Z</dcterms:created>
  <dcterms:modified xsi:type="dcterms:W3CDTF">2021-11-26T03:40:34Z</dcterms:modified>
</cp:coreProperties>
</file>