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and Rec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Paul Schneider    </w:t>
      </w:r>
      <w:r>
        <w:t xml:space="preserve">   Billy Eichner    </w:t>
      </w:r>
      <w:r>
        <w:t xml:space="preserve">   Rob Lowe    </w:t>
      </w:r>
      <w:r>
        <w:t xml:space="preserve">   Chris Pratt    </w:t>
      </w:r>
      <w:r>
        <w:t xml:space="preserve">   Retta    </w:t>
      </w:r>
      <w:r>
        <w:t xml:space="preserve">   Jim Oheir    </w:t>
      </w:r>
      <w:r>
        <w:t xml:space="preserve">   Aubrey Plaza    </w:t>
      </w:r>
      <w:r>
        <w:t xml:space="preserve">   Rashida Jones    </w:t>
      </w:r>
      <w:r>
        <w:t xml:space="preserve">   Nick Offerman    </w:t>
      </w:r>
      <w:r>
        <w:t xml:space="preserve">   Adam Scott    </w:t>
      </w:r>
      <w:r>
        <w:t xml:space="preserve">   Amy Poehler    </w:t>
      </w:r>
      <w:r>
        <w:t xml:space="preserve">   Aziz Ansari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 Cast</dc:title>
  <dcterms:created xsi:type="dcterms:W3CDTF">2021-10-11T14:02:18Z</dcterms:created>
  <dcterms:modified xsi:type="dcterms:W3CDTF">2021-10-11T14:02:18Z</dcterms:modified>
</cp:coreProperties>
</file>