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Parks and Recreation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Ballpark    </w:t>
      </w:r>
      <w:r>
        <w:t xml:space="preserve">   Baseball    </w:t>
      </w:r>
      <w:r>
        <w:t xml:space="preserve">   Baseball Field    </w:t>
      </w:r>
      <w:r>
        <w:t xml:space="preserve">   Bench    </w:t>
      </w:r>
      <w:r>
        <w:t xml:space="preserve">   Camping    </w:t>
      </w:r>
      <w:r>
        <w:t xml:space="preserve">   City    </w:t>
      </w:r>
      <w:r>
        <w:t xml:space="preserve">   Dog Park    </w:t>
      </w:r>
      <w:r>
        <w:t xml:space="preserve">   Excercise    </w:t>
      </w:r>
      <w:r>
        <w:t xml:space="preserve">   Grass    </w:t>
      </w:r>
      <w:r>
        <w:t xml:space="preserve">   Lake    </w:t>
      </w:r>
      <w:r>
        <w:t xml:space="preserve">   Lawn    </w:t>
      </w:r>
      <w:r>
        <w:t xml:space="preserve">   Lodge    </w:t>
      </w:r>
      <w:r>
        <w:t xml:space="preserve">   Nature Center    </w:t>
      </w:r>
      <w:r>
        <w:t xml:space="preserve">   Outside    </w:t>
      </w:r>
      <w:r>
        <w:t xml:space="preserve">   Park Ranger    </w:t>
      </w:r>
      <w:r>
        <w:t xml:space="preserve">   Parks    </w:t>
      </w:r>
      <w:r>
        <w:t xml:space="preserve">   Pavilion    </w:t>
      </w:r>
      <w:r>
        <w:t xml:space="preserve">   Picnic Table    </w:t>
      </w:r>
      <w:r>
        <w:t xml:space="preserve">   Playground    </w:t>
      </w:r>
      <w:r>
        <w:t xml:space="preserve">   Pool    </w:t>
      </w:r>
      <w:r>
        <w:t xml:space="preserve">   Recreation    </w:t>
      </w:r>
      <w:r>
        <w:t xml:space="preserve">   Sandbox    </w:t>
      </w:r>
      <w:r>
        <w:t xml:space="preserve">   Soccer    </w:t>
      </w:r>
      <w:r>
        <w:t xml:space="preserve">   Squirrel    </w:t>
      </w:r>
      <w:r>
        <w:t xml:space="preserve">   Trail    </w:t>
      </w:r>
      <w:r>
        <w:t xml:space="preserve">   Tree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Parks and Recreation</dc:title>
  <dcterms:created xsi:type="dcterms:W3CDTF">2021-10-11T14:02:37Z</dcterms:created>
  <dcterms:modified xsi:type="dcterms:W3CDTF">2021-10-11T14:02:37Z</dcterms:modified>
</cp:coreProperties>
</file>