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Parkwood ASP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Paige    </w:t>
      </w:r>
      <w:r>
        <w:t xml:space="preserve">   Julian    </w:t>
      </w:r>
      <w:r>
        <w:t xml:space="preserve">   Josiah    </w:t>
      </w:r>
      <w:r>
        <w:t xml:space="preserve">   Cooper    </w:t>
      </w:r>
      <w:r>
        <w:t xml:space="preserve">   Carter    </w:t>
      </w:r>
      <w:r>
        <w:t xml:space="preserve">   Hudson    </w:t>
      </w:r>
      <w:r>
        <w:t xml:space="preserve">   Miller    </w:t>
      </w:r>
      <w:r>
        <w:t xml:space="preserve">   Chase    </w:t>
      </w:r>
      <w:r>
        <w:t xml:space="preserve">   Cannon    </w:t>
      </w:r>
      <w:r>
        <w:t xml:space="preserve">   Olivia    </w:t>
      </w:r>
      <w:r>
        <w:t xml:space="preserve">   Teyla    </w:t>
      </w:r>
      <w:r>
        <w:t xml:space="preserve">   Brady    </w:t>
      </w:r>
      <w:r>
        <w:t xml:space="preserve">   Vito    </w:t>
      </w:r>
      <w:r>
        <w:t xml:space="preserve">   Alexavier    </w:t>
      </w:r>
      <w:r>
        <w:t xml:space="preserve">   Alexander    </w:t>
      </w:r>
      <w:r>
        <w:t xml:space="preserve">   Maddox    </w:t>
      </w:r>
      <w:r>
        <w:t xml:space="preserve">   Jacob    </w:t>
      </w:r>
      <w:r>
        <w:t xml:space="preserve">   Rien    </w:t>
      </w:r>
      <w:r>
        <w:t xml:space="preserve">   Callie    </w:t>
      </w:r>
      <w:r>
        <w:t xml:space="preserve">   Jaxon    </w:t>
      </w:r>
      <w:r>
        <w:t xml:space="preserve">   Ezekiel    </w:t>
      </w:r>
      <w:r>
        <w:t xml:space="preserve">   Parker    </w:t>
      </w:r>
      <w:r>
        <w:t xml:space="preserve">   Adalyn    </w:t>
      </w:r>
      <w:r>
        <w:t xml:space="preserve">   Jackson    </w:t>
      </w:r>
      <w:r>
        <w:t xml:space="preserve">   Declan    </w:t>
      </w:r>
      <w:r>
        <w:t xml:space="preserve">   PEyton    </w:t>
      </w:r>
      <w:r>
        <w:t xml:space="preserve">   Mason    </w:t>
      </w:r>
      <w:r>
        <w:t xml:space="preserve">   Kynadie    </w:t>
      </w:r>
      <w:r>
        <w:t xml:space="preserve">   Khonnor    </w:t>
      </w:r>
      <w:r>
        <w:t xml:space="preserve">   BlakeH    </w:t>
      </w:r>
      <w:r>
        <w:t xml:space="preserve">   Trey    </w:t>
      </w:r>
      <w:r>
        <w:t xml:space="preserve">   Riley    </w:t>
      </w:r>
      <w:r>
        <w:t xml:space="preserve">   Ella    </w:t>
      </w:r>
      <w:r>
        <w:t xml:space="preserve">   Ashton    </w:t>
      </w:r>
      <w:r>
        <w:t xml:space="preserve">   HaileyD    </w:t>
      </w:r>
      <w:r>
        <w:t xml:space="preserve">   Cameron    </w:t>
      </w:r>
      <w:r>
        <w:t xml:space="preserve">   Jordan    </w:t>
      </w:r>
      <w:r>
        <w:t xml:space="preserve">   Nicholas    </w:t>
      </w:r>
      <w:r>
        <w:t xml:space="preserve">   Atticus    </w:t>
      </w:r>
      <w:r>
        <w:t xml:space="preserve">   Logan    </w:t>
      </w:r>
      <w:r>
        <w:t xml:space="preserve">   BlakeB    </w:t>
      </w:r>
      <w:r>
        <w:t xml:space="preserve">   Vanessa    </w:t>
      </w:r>
      <w:r>
        <w:t xml:space="preserve">   Lauren    </w:t>
      </w:r>
      <w:r>
        <w:t xml:space="preserve">   Kenley    </w:t>
      </w:r>
      <w:r>
        <w:t xml:space="preserve">   HaileyA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Parkwood ASP</dc:title>
  <dcterms:created xsi:type="dcterms:W3CDTF">2021-10-11T14:03:00Z</dcterms:created>
  <dcterms:modified xsi:type="dcterms:W3CDTF">2021-10-11T14:03:00Z</dcterms:modified>
</cp:coreProperties>
</file>