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Parlami di 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 lavoro in..........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Loro................diciotto anni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Lei parla lo...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Tu..................benissimo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stai?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Io sto............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Io mi chiamo Marco........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Dove lavori? Io lavoro in........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Io abito a..............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Lei fa 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Lui studia il............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Io faccio 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Valentina .............un gatto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chiama....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Lei ha.........anni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Tu..............l'impiegata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Parlami di te!</dc:title>
  <dcterms:created xsi:type="dcterms:W3CDTF">2021-10-11T14:01:44Z</dcterms:created>
  <dcterms:modified xsi:type="dcterms:W3CDTF">2021-10-11T14:01:44Z</dcterms:modified>
</cp:coreProperties>
</file>