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Parle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Baked    </w:t>
      </w:r>
      <w:r>
        <w:t xml:space="preserve">   Cookies    </w:t>
      </w:r>
      <w:r>
        <w:t xml:space="preserve">   Dough    </w:t>
      </w:r>
      <w:r>
        <w:t xml:space="preserve">   Ferment    </w:t>
      </w:r>
      <w:r>
        <w:t xml:space="preserve">   Glucose    </w:t>
      </w:r>
      <w:r>
        <w:t xml:space="preserve">   Healthy    </w:t>
      </w:r>
      <w:r>
        <w:t xml:space="preserve">   Packaged    </w:t>
      </w:r>
      <w:r>
        <w:t xml:space="preserve">   Parle    </w:t>
      </w:r>
      <w:r>
        <w:t xml:space="preserve">   Shape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Parle g</dc:title>
  <dcterms:created xsi:type="dcterms:W3CDTF">2021-10-11T14:02:13Z</dcterms:created>
  <dcterms:modified xsi:type="dcterms:W3CDTF">2021-10-11T14:02:13Z</dcterms:modified>
</cp:coreProperties>
</file>