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Parlez-Moi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Jenepeuxpasouvrir    </w:t>
      </w:r>
      <w:r>
        <w:t xml:space="preserve">   Jevousdonne    </w:t>
      </w:r>
      <w:r>
        <w:t xml:space="preserve">   Enechangede    </w:t>
      </w:r>
      <w:r>
        <w:t xml:space="preserve">   Cestincroyable    </w:t>
      </w:r>
      <w:r>
        <w:t xml:space="preserve">   Jenaipasdargent    </w:t>
      </w:r>
      <w:r>
        <w:t xml:space="preserve">   Madernieroffre    </w:t>
      </w:r>
      <w:r>
        <w:t xml:space="preserve">   Pouraujourd'hui    </w:t>
      </w:r>
      <w:r>
        <w:t xml:space="preserve">   Pourdemain    </w:t>
      </w:r>
      <w:r>
        <w:t xml:space="preserve">   Unguichet    </w:t>
      </w:r>
      <w:r>
        <w:t xml:space="preserve">   Unbillet    </w:t>
      </w:r>
      <w:r>
        <w:t xml:space="preserve">   Sortie    </w:t>
      </w:r>
      <w:r>
        <w:t xml:space="preserve">   Entree    </w:t>
      </w:r>
      <w:r>
        <w:t xml:space="preserve">   Sortir    </w:t>
      </w:r>
      <w:r>
        <w:t xml:space="preserve">   Apres    </w:t>
      </w:r>
      <w:r>
        <w:t xml:space="preserve">   Avant    </w:t>
      </w:r>
      <w:r>
        <w:t xml:space="preserve">   Entrer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Parlez-Moi 13</dc:title>
  <dcterms:created xsi:type="dcterms:W3CDTF">2021-10-11T14:02:45Z</dcterms:created>
  <dcterms:modified xsi:type="dcterms:W3CDTF">2021-10-11T14:02:45Z</dcterms:modified>
</cp:coreProperties>
</file>