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Parlez Moi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golden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silver balls 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Christmas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star</w:t>
            </w:r>
          </w:p>
        </w:tc>
      </w:tr>
    </w:tbl>
    <w:p>
      <w:pPr>
        <w:pStyle w:val="WordBankMedium"/>
      </w:pPr>
      <w:r>
        <w:t xml:space="preserve">   joyeuxnoel    </w:t>
      </w:r>
      <w:r>
        <w:t xml:space="preserve">   unarbredenoel    </w:t>
      </w:r>
      <w:r>
        <w:t xml:space="preserve">   boulesdenoel    </w:t>
      </w:r>
      <w:r>
        <w:t xml:space="preserve">   lesboulesor    </w:t>
      </w:r>
      <w:r>
        <w:t xml:space="preserve">   boulesargent    </w:t>
      </w:r>
      <w:r>
        <w:t xml:space="preserve">   mettez    </w:t>
      </w:r>
      <w:r>
        <w:t xml:space="preserve">   or    </w:t>
      </w:r>
      <w:r>
        <w:t xml:space="preserve">   argent    </w:t>
      </w:r>
      <w:r>
        <w:t xml:space="preserve">   uneetoile    </w:t>
      </w:r>
      <w:r>
        <w:t xml:space="preserve">   lehaut    </w:t>
      </w:r>
      <w:r>
        <w:t xml:space="preserve">   unescie    </w:t>
      </w:r>
      <w:r>
        <w:t xml:space="preserve">   lebas    </w:t>
      </w:r>
      <w:r>
        <w:t xml:space="preserve">   allumer    </w:t>
      </w:r>
      <w:r>
        <w:t xml:space="preserve">   uneallumette    </w:t>
      </w:r>
      <w:r>
        <w:t xml:space="preserve">   aufeu!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Parlez Moi 15</dc:title>
  <dcterms:created xsi:type="dcterms:W3CDTF">2021-10-11T14:02:48Z</dcterms:created>
  <dcterms:modified xsi:type="dcterms:W3CDTF">2021-10-11T14:02:48Z</dcterms:modified>
</cp:coreProperties>
</file>