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Parli 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discussion 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postpone consideration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formally support or endorse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refers to a motion in regards to another motion being actively debated, but intended to defer a final disposition of the pending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influence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part of the house in which members sit and from which they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in charge of a meeting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 out or perpetrate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congressional voting procedure in which members stand and are counted.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minimum number of members of an assembly or society that must be present at any of its meetings to make the proceedings of that meeting valid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exclusive right to be heard at that time by a member of a deliberative assembly.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when the proceedings of a parliament, committee, court of law, or other official body are temporarily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motion to decide whether to vote on a main question, moved before the main question itself is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items to be discussed at a formal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for the better; improve: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motion that brings business before the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awaiting decision or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off or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modify formally, as a legal document or legislative bill.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 Pro</dc:title>
  <dcterms:created xsi:type="dcterms:W3CDTF">2022-09-03T16:54:38Z</dcterms:created>
  <dcterms:modified xsi:type="dcterms:W3CDTF">2022-09-03T16:54:38Z</dcterms:modified>
</cp:coreProperties>
</file>