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 Pro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Motions should be made in the _______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proposal by a maker in a meeting that solicits the group to take certain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Minutes are a reflection of ________ made by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motion has been moved, it must be ______ in order to be considered by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finish speaking and sit down, you are said to ______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amend the main motion by removing words, you must move to _____   specific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used to make a main motion: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essential officers needed to conduct a meeting: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Decisions are based on what is in the best interest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number of members who must be present to legally transact business.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been recognized to speak at a meeting you are said to ____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Motions that help dispose of the main motion are ________ 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Absent any special group rules, the number of times a member may speak on any debatable motion on the same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Instances when members who are present do not vote, are not counted, and have no effect on the result.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Remarks in debate must be __________ to the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Planned or established order in which the items of business are taken up during a meeting.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 Pro Review</dc:title>
  <dcterms:created xsi:type="dcterms:W3CDTF">2021-10-11T14:03:05Z</dcterms:created>
  <dcterms:modified xsi:type="dcterms:W3CDTF">2021-10-11T14:03:05Z</dcterms:modified>
</cp:coreProperties>
</file>