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Parli Pro Vocab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 to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non recored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fix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Limiting the time of a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special right or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we stand on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break off and resume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thing you sit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alter or modify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minimum number of members of an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play time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a major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be allowed to speak at a meeting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minor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motion that brings business before an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motion to end consideration of a pending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compan controlled or owned by another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motion that permits a request related to the rights of the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awaiting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motion needs to be discussed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sitting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motion to decide whether to vote on a main 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greater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list of items to be discussed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after first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 Pro Vocab Words </dc:title>
  <dcterms:created xsi:type="dcterms:W3CDTF">2021-10-11T14:02:01Z</dcterms:created>
  <dcterms:modified xsi:type="dcterms:W3CDTF">2021-10-11T14:02:01Z</dcterms:modified>
</cp:coreProperties>
</file>