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Parli Pro Word Scramble</w:t>
      </w:r>
    </w:p>
    <w:p>
      <w:pPr>
        <w:pStyle w:val="Questions"/>
      </w:pPr>
      <w:r>
        <w:t xml:space="preserve">1. LTLBOA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ABYSLW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IEMMCOTTE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IAMN MOONIT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EGTMNEI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UNMTSEI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LOD SNBIEUSS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RERDO OF NBSISUES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QUOMRU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OCIVE OTVE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 Pro Word Scramble</dc:title>
  <dcterms:created xsi:type="dcterms:W3CDTF">2021-10-11T14:02:33Z</dcterms:created>
  <dcterms:modified xsi:type="dcterms:W3CDTF">2021-10-11T14:02:33Z</dcterms:modified>
</cp:coreProperties>
</file>