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Parliament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structure of parliament is based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upper house state level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political party at a state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crown represents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house of representatives has 150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current prime minister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formal approval by the crown establishing the bill to become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upper house at federal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red house is the same as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...... paper that is not compete will not be counted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each state of Australia elects 12 ........ 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any changes will be formally accepted in the .....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two houses, (upper and lower house)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political party that has the majority seats in the house of representatives is called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draft law is know as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crown at state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voters place numbers in very box in order of their choice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number of senators that sit in the senate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voter orders the candidates from top to bottom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green house at a federal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crown at federal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government has majority at federal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political party at federal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making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senators do both territories elect?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refers to all members of the upper house, lower house and the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88 members in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of members in the legislative council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80, 000 voters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party in power at federal level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Parliament </dc:title>
  <dcterms:created xsi:type="dcterms:W3CDTF">2021-10-11T14:02:55Z</dcterms:created>
  <dcterms:modified xsi:type="dcterms:W3CDTF">2021-10-11T14:02:55Z</dcterms:modified>
</cp:coreProperties>
</file>