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Parliament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Malcom turnball    </w:t>
      </w:r>
      <w:r>
        <w:t xml:space="preserve">   Houses    </w:t>
      </w:r>
      <w:r>
        <w:t xml:space="preserve">   Debated    </w:t>
      </w:r>
      <w:r>
        <w:t xml:space="preserve">   Represent    </w:t>
      </w:r>
      <w:r>
        <w:t xml:space="preserve">   Canberra    </w:t>
      </w:r>
      <w:r>
        <w:t xml:space="preserve">   Voters    </w:t>
      </w:r>
      <w:r>
        <w:t xml:space="preserve">   ACT    </w:t>
      </w:r>
      <w:r>
        <w:t xml:space="preserve">   Commonwealth    </w:t>
      </w:r>
      <w:r>
        <w:t xml:space="preserve">   Referendum    </w:t>
      </w:r>
      <w:r>
        <w:t xml:space="preserve">   Colonies    </w:t>
      </w:r>
      <w:r>
        <w:t xml:space="preserve">   Nation    </w:t>
      </w:r>
      <w:r>
        <w:t xml:space="preserve">   Governed    </w:t>
      </w:r>
      <w:r>
        <w:t xml:space="preserve">   Australia    </w:t>
      </w:r>
      <w:r>
        <w:t xml:space="preserve">   Agriculture    </w:t>
      </w:r>
      <w:r>
        <w:t xml:space="preserve">   Defense    </w:t>
      </w:r>
      <w:r>
        <w:t xml:space="preserve">   Government    </w:t>
      </w:r>
      <w:r>
        <w:t xml:space="preserve">   Law    </w:t>
      </w:r>
      <w:r>
        <w:t xml:space="preserve">   Constitution    </w:t>
      </w:r>
      <w:r>
        <w:t xml:space="preserve">   Local    </w:t>
      </w:r>
      <w:r>
        <w:t xml:space="preserve">   State    </w:t>
      </w:r>
      <w:r>
        <w:t xml:space="preserve">   Federal    </w:t>
      </w:r>
      <w:r>
        <w:t xml:space="preserve">   Soldier76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Parliament</dc:title>
  <dcterms:created xsi:type="dcterms:W3CDTF">2021-10-11T14:01:51Z</dcterms:created>
  <dcterms:modified xsi:type="dcterms:W3CDTF">2021-10-11T14:01:51Z</dcterms:modified>
</cp:coreProperties>
</file>