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voting    </w:t>
      </w:r>
      <w:r>
        <w:t xml:space="preserve">   democracy    </w:t>
      </w:r>
      <w:r>
        <w:t xml:space="preserve">   election    </w:t>
      </w:r>
      <w:r>
        <w:t xml:space="preserve">   debate    </w:t>
      </w:r>
      <w:r>
        <w:t xml:space="preserve">   bonfire    </w:t>
      </w:r>
      <w:r>
        <w:t xml:space="preserve">   gunpowder    </w:t>
      </w:r>
      <w:r>
        <w:t xml:space="preserve">   Government    </w:t>
      </w:r>
      <w:r>
        <w:t xml:space="preserve">   lord    </w:t>
      </w:r>
      <w:r>
        <w:t xml:space="preserve">   Elizabeth    </w:t>
      </w:r>
      <w:r>
        <w:t xml:space="preserve">   London    </w:t>
      </w:r>
      <w:r>
        <w:t xml:space="preserve">   MP    </w:t>
      </w:r>
      <w:r>
        <w:t xml:space="preserve">   Minister    </w:t>
      </w:r>
      <w:r>
        <w:t xml:space="preserve">   monarch    </w:t>
      </w:r>
      <w:r>
        <w:t xml:space="preserve">   clerks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2021-10-11T14:02:04Z</dcterms:created>
  <dcterms:modified xsi:type="dcterms:W3CDTF">2021-10-11T14:02:04Z</dcterms:modified>
</cp:coreProperties>
</file>