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Parliament Crossword Puzzle - Sharko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executive or cabinet that depends on the support of an elected assembly rather than a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committee consisting of members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politician who leads the Official Opposition in Canada, typically the leader of the party possessing the most seats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 official assembly whose job includes maintaining order and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closing down of an assembly, partnership, or official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area that is considered as unit for the purposes of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official and formal approval of the sovereign required for the passage of all legislation under english parliamentary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committee of senior ministers responsible for controlling government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group within a business or government that defines and maintains standards for Product Management within the cooperation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senior Cabinet minister who navigates the government's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any association of individuals or groups, usually formally organized, that attempt to influence public policy in its favour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committee made up of members of both houses of a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formal notification that is sent to one or more parties by the person or company that filed a motion before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stage preceding the third reading in the passage of a bill through parliament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formal discussion on a topic in a public meeting or legislative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upper house of the parliament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information and research resources for the parliament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official record of debates in the British, Canadian, Australian, or new Zealand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organized into a law making body House of Commons, the elected chamber of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event in some monarchies in which the reigning sovereign reads a prepared speech to members of the nations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elected chamber of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electoral district of Canada. A place that is represented in the house of commons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minor changes in a text in order to make it more accurate or up to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whole membership of a legislative body when sitting as a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period of regularly scheduled time in the lower house of commons chamber while the opposing party direct questions to the prime minister and cabinet ministers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Actions by one political group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period of time set aside each day for members of parliament to question government ministers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body of advisors or counsellors appointed by a Governor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works in the civil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member of a parliament who is not a minister or does not hold government office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 Crossword Puzzle - Sharko</dc:title>
  <dcterms:created xsi:type="dcterms:W3CDTF">2021-10-11T14:03:23Z</dcterms:created>
  <dcterms:modified xsi:type="dcterms:W3CDTF">2021-10-11T14:03:23Z</dcterms:modified>
</cp:coreProperties>
</file>