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Parliament Hill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BILL    </w:t>
      </w:r>
      <w:r>
        <w:t xml:space="preserve">   CANADA    </w:t>
      </w:r>
      <w:r>
        <w:t xml:space="preserve">   FEDERAL    </w:t>
      </w:r>
      <w:r>
        <w:t xml:space="preserve">   HILL    </w:t>
      </w:r>
      <w:r>
        <w:t xml:space="preserve">   LIBRARY    </w:t>
      </w:r>
      <w:r>
        <w:t xml:space="preserve">   ORDER    </w:t>
      </w:r>
      <w:r>
        <w:t xml:space="preserve">   OTTAWA    </w:t>
      </w:r>
      <w:r>
        <w:t xml:space="preserve">   PARLIAMENT    </w:t>
      </w:r>
      <w:r>
        <w:t xml:space="preserve">   PEACE TOWER    </w:t>
      </w:r>
      <w:r>
        <w:t xml:space="preserve">   PRIME MINISTER    </w:t>
      </w:r>
      <w:r>
        <w:t xml:space="preserve">   SENATE    </w:t>
      </w:r>
      <w:r>
        <w:t xml:space="preserve">   STATUES    </w:t>
      </w:r>
      <w:r>
        <w:t xml:space="preserve">   VOTING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Parliament Hill</dc:title>
  <dcterms:created xsi:type="dcterms:W3CDTF">2021-10-11T14:02:15Z</dcterms:created>
  <dcterms:modified xsi:type="dcterms:W3CDTF">2021-10-11T14:02:15Z</dcterms:modified>
</cp:coreProperties>
</file>