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Parliament Limits English Monarchy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Charles decided to get money by placing _____ on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that force Catholics to read the Anglican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Charles wife was of the _______ religion making the bureaucracy mostly that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Charles needed ______ for the war between Spain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Elizabeth I's cousin who inherited Elizabeth's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Parliament members signed for his death warrant in 1649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Charles needed money yet again, but Parliament said no and tried to pass laws to limit his power. This caused a ______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died in 1603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1628, Charles needs money and Parliament makes him sign the Petition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 I's son who comes to power in 1625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man set up a commonwealth, ruled as a military dictator, and enacted the Puritan doctrine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 Limits English Monarchy</dc:title>
  <dcterms:created xsi:type="dcterms:W3CDTF">2021-10-11T14:02:06Z</dcterms:created>
  <dcterms:modified xsi:type="dcterms:W3CDTF">2021-10-11T14:02:06Z</dcterms:modified>
</cp:coreProperties>
</file>