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Parliament assessment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Democracy / A country that is governed by people who are elected by its citizens to make decisions on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Election / a formal/organized choice by a vote of a person for a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Budget / a plan placed before parliament each year showing what money the government expects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Legislative process / the series of actions in which a law is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Petition / a document presented to parliament by a person or group of people asking for action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Prime minister / the head of an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 / a proposal for a new law which has been presented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law / a law based on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/ a law made by parliament, a bill that has passed all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Legislative council / name of the upper house of the parliament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Governor general / The chief representative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Hearing / a meeting of the parliamentary committee for the purpose of taking 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Parliament house / a building where the house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Governor / the representative of the queen in a state of the commonwealth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Debate / a formal discussion in the house where different views are put to arrive at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Magistrates court / a court that deals with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Senate / upper house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/ the system of rules which a particular country or community in which members must follow that come with the imposition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Witness / a person who gives evidence to a parliamentary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Secretary / a public servant who is the administrative head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of representatives / one of the two houses in the Australian commonwealth parliament. It is the house where government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Caucus / a group of senators and members of parliament from the same political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Political party / an organization which has members who are elected to parliament to achieve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Legislative assembly / name of the lower house of the parliament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Jury / a group of people sworn to give input in a legal case of evidence given to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Judge / a public officer to decide cases in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reading / the first stage in the process through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Supreme court / the highest court in a country or state that deals with civil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 assessment task</dc:title>
  <dcterms:created xsi:type="dcterms:W3CDTF">2021-10-11T14:02:11Z</dcterms:created>
  <dcterms:modified xsi:type="dcterms:W3CDTF">2021-10-11T14:02:11Z</dcterms:modified>
</cp:coreProperties>
</file>