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MPs    </w:t>
      </w:r>
      <w:r>
        <w:t xml:space="preserve">   Constituency    </w:t>
      </w:r>
      <w:r>
        <w:t xml:space="preserve">   River Thames    </w:t>
      </w:r>
      <w:r>
        <w:t xml:space="preserve">   Palace of Westminster    </w:t>
      </w:r>
      <w:r>
        <w:t xml:space="preserve">   Bills    </w:t>
      </w:r>
      <w:r>
        <w:t xml:space="preserve">   Government    </w:t>
      </w:r>
      <w:r>
        <w:t xml:space="preserve">   Wednesday    </w:t>
      </w:r>
      <w:r>
        <w:t xml:space="preserve">   The Queen    </w:t>
      </w:r>
      <w:r>
        <w:t xml:space="preserve">   Debate    </w:t>
      </w:r>
      <w:r>
        <w:t xml:space="preserve">   Noes    </w:t>
      </w:r>
      <w:r>
        <w:t xml:space="preserve">   Ayes    </w:t>
      </w:r>
      <w:r>
        <w:t xml:space="preserve">   House of Lords    </w:t>
      </w:r>
      <w:r>
        <w:t xml:space="preserve">   Big Ben    </w:t>
      </w:r>
      <w:r>
        <w:t xml:space="preserve">   Voting    </w:t>
      </w:r>
      <w:r>
        <w:t xml:space="preserve">   Laws     </w:t>
      </w:r>
      <w:r>
        <w:t xml:space="preserve">   Lords    </w:t>
      </w:r>
      <w:r>
        <w:t xml:space="preserve">   Baroness    </w:t>
      </w:r>
      <w:r>
        <w:t xml:space="preserve">   Prime Minister    </w:t>
      </w:r>
      <w:r>
        <w:t xml:space="preserve">   House of Commons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</dc:title>
  <dcterms:created xsi:type="dcterms:W3CDTF">2021-10-11T14:02:15Z</dcterms:created>
  <dcterms:modified xsi:type="dcterms:W3CDTF">2021-10-11T14:02:15Z</dcterms:modified>
</cp:coreProperties>
</file>