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turnout    </w:t>
      </w:r>
      <w:r>
        <w:t xml:space="preserve">   Turnout    </w:t>
      </w:r>
      <w:r>
        <w:t xml:space="preserve">   ballot paper    </w:t>
      </w:r>
      <w:r>
        <w:t xml:space="preserve">   polling station    </w:t>
      </w:r>
      <w:r>
        <w:t xml:space="preserve">   constituency    </w:t>
      </w:r>
      <w:r>
        <w:t xml:space="preserve">   electorate    </w:t>
      </w:r>
      <w:r>
        <w:t xml:space="preserve">   election    </w:t>
      </w:r>
      <w:r>
        <w:t xml:space="preserve">   debate    </w:t>
      </w:r>
      <w:r>
        <w:t xml:space="preserve">   laws    </w:t>
      </w:r>
      <w:r>
        <w:t xml:space="preserve">   green seats    </w:t>
      </w:r>
      <w:r>
        <w:t xml:space="preserve">   red seats    </w:t>
      </w:r>
      <w:r>
        <w:t xml:space="preserve">   House of Commons    </w:t>
      </w:r>
      <w:r>
        <w:t xml:space="preserve">   House of Lords    </w:t>
      </w:r>
      <w:r>
        <w:t xml:space="preserve">   MP    </w:t>
      </w:r>
      <w:r>
        <w:t xml:space="preserve">   elected    </w:t>
      </w:r>
      <w:r>
        <w:t xml:space="preserve">   Government    </w:t>
      </w:r>
      <w:r>
        <w:t xml:space="preserve">   Monarch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 </dc:title>
  <dcterms:created xsi:type="dcterms:W3CDTF">2021-10-11T14:02:23Z</dcterms:created>
  <dcterms:modified xsi:type="dcterms:W3CDTF">2021-10-11T14:02:23Z</dcterms:modified>
</cp:coreProperties>
</file>