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green    </w:t>
      </w:r>
      <w:r>
        <w:t xml:space="preserve">   simondemontford    </w:t>
      </w:r>
      <w:r>
        <w:t xml:space="preserve">   kingjohn    </w:t>
      </w:r>
      <w:r>
        <w:t xml:space="preserve">   eighteen    </w:t>
      </w:r>
      <w:r>
        <w:t xml:space="preserve">   monarch    </w:t>
      </w:r>
      <w:r>
        <w:t xml:space="preserve">   law    </w:t>
      </w:r>
      <w:r>
        <w:t xml:space="preserve">   houseofcommons    </w:t>
      </w:r>
      <w:r>
        <w:t xml:space="preserve">   bills    </w:t>
      </w:r>
      <w:r>
        <w:t xml:space="preserve">   primeminister    </w:t>
      </w:r>
      <w:r>
        <w:t xml:space="preserve">   sixhundredandfifty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2021-10-11T14:02:28Z</dcterms:created>
  <dcterms:modified xsi:type="dcterms:W3CDTF">2021-10-11T14:02:28Z</dcterms:modified>
</cp:coreProperties>
</file>